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书名：电子线路-器件、模型、功能、分析和设计</w:t>
      </w:r>
    </w:p>
    <w:p>
      <w:r>
        <w:t>作者：（美）M.S.高西著；刘宝榆译</w:t>
      </w:r>
    </w:p>
    <w:p>
      <w:r>
        <w:t>出版社：北京：人民教育出版社</w:t>
      </w:r>
    </w:p>
    <w:p>
      <w:r>
        <w:t>出版日期：1980.11</w:t>
      </w:r>
    </w:p>
    <w:p>
      <w:r>
        <w:t>总页数：520</w:t>
      </w:r>
    </w:p>
    <w:p>
      <w:r>
        <w:t>更多请访问教客网: www.jiaokey.com</w:t>
      </w:r>
    </w:p>
    <w:p>
      <w:r>
        <w:t>电子线路-器件、模型、功能、分析和设计 评论地址：https://www.jiaokey.com/book/detail/10736821.html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