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中国农业研究体系  历史变迁及对农业生产的作用</w:t>
      </w:r>
    </w:p>
    <w:p>
      <w:r>
        <w:rPr>
          <w:rFonts w:ascii="宋体" w:hAnsi="宋体" w:eastAsia="宋体"/>
          <w:sz w:val="24"/>
        </w:rPr>
        <w:t>樊胜根等编译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中国农业研究体系  历史变迁及对农业生产的作用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樊胜根等编译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本书出售、求购地址：https://www.jiaokey.com/book/detail/10736809.html</w:t>
      </w:r>
    </w:p>
    <w:p>
      <w:r>
        <w:t>更多相关图书推荐：https://www.jiaokey.com</w:t>
      </w:r>
    </w:p>
    <w:p>
      <w:r>
        <w:t>樊胜根等编译 其他作品：https://www.jiaokey.com/tag/樊胜根等编译.html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关键词搜索：https://www.jiaokey.com/tag/中国农业研究体系  历史变迁及对农业生产的作用.html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