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青海省医院制剂规范  1985年版</w:t>
      </w:r>
    </w:p>
    <w:p>
      <w:r>
        <w:rPr>
          <w:rFonts w:ascii="宋体" w:hAnsi="宋体" w:eastAsia="宋体"/>
          <w:sz w:val="24"/>
        </w:rPr>
        <w:t>青海省卫生厅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青海省医院制剂规范  1985年版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本书出售、求购地址：https://www.jiaokey.com/book/detail/10736781.html</w:t>
      </w:r>
    </w:p>
    <w:p>
      <w:r>
        <w:t>更多相关图书推荐：https://www.jiaokey.com</w:t>
      </w:r>
    </w:p>
    <w:p>
      <w:r>
        <w:t>青海省卫生厅 其他作品：https://www.jiaokey.com/tag/青海省卫生厅.html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关键词搜索：https://www.jiaokey.com/tag/青海省医院制剂规范  1985年版.html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