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书名：胡安·卡洛斯  共和派的国王</w:t>
      </w:r>
    </w:p>
    <w:p>
      <w:r>
        <w:t>作者：（法）菲利普·努里著；杨恩瑞，赵铭贤译</w:t>
      </w:r>
    </w:p>
    <w:p>
      <w:r>
        <w:t>出版社：北京：昆仑出版社</w:t>
      </w:r>
    </w:p>
    <w:p>
      <w:r>
        <w:t>出版日期：1990</w:t>
      </w:r>
    </w:p>
    <w:p>
      <w:r>
        <w:t>总页数：420</w:t>
      </w:r>
    </w:p>
    <w:p>
      <w:r>
        <w:t>更多请访问教客网: www.jiaokey.com</w:t>
      </w:r>
    </w:p>
    <w:p>
      <w:r>
        <w:t>胡安·卡洛斯  共和派的国王 评论地址：https://www.jiaokey.com/book/detail/10736780.html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