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书名：城镇职工社会养老保险</w:t>
      </w:r>
    </w:p>
    <w:p>
      <w:r>
        <w:t>作者：李华明主编</w:t>
      </w:r>
    </w:p>
    <w:p>
      <w:r>
        <w:t>出版社：长沙：湖南科学技术出版社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城镇职工社会养老保险 评论地址：https://www.jiaokey.com/book/detail/10736778.html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