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书名：困境与超越  云南县域经济发展研究</w:t>
      </w:r>
    </w:p>
    <w:p>
      <w:r>
        <w:t>作者：黄思铭主编</w:t>
      </w:r>
    </w:p>
    <w:p>
      <w:r>
        <w:t>出版社：昆明：云南大学出版社</w:t>
      </w:r>
    </w:p>
    <w:p>
      <w:r>
        <w:t>出版日期：1997.11</w:t>
      </w:r>
    </w:p>
    <w:p>
      <w:r>
        <w:t>总页数：358</w:t>
      </w:r>
    </w:p>
    <w:p>
      <w:r>
        <w:t>更多请访问教客网: www.jiaokey.com</w:t>
      </w:r>
    </w:p>
    <w:p>
      <w:r>
        <w:t>困境与超越  云南县域经济发展研究 评论地址：https://www.jiaokey.com/book/detail/10736672.html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