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商是论衡  中西商人的商运契机与商业精神</w:t>
      </w:r>
    </w:p>
    <w:p>
      <w:r>
        <w:rPr>
          <w:rFonts w:ascii="宋体" w:hAnsi="宋体" w:eastAsia="宋体"/>
          <w:sz w:val="24"/>
        </w:rPr>
        <w:t>张宝明，欧人主编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商是论衡  中西商人的商运契机与商业精神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张宝明，欧人主编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商人(学科: 对比研究 地点: 中国、西方国家) 商业经营(学科: 对比研究 地点: 中国、西方国家)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本书出售、求购地址：https://www.jiaokey.com/book/detail/10736648.html</w:t>
      </w:r>
    </w:p>
    <w:p>
      <w:r>
        <w:t>更多相关图书推荐：https://www.jiaokey.com</w:t>
      </w:r>
    </w:p>
    <w:p>
      <w:r>
        <w:t>张宝明，欧人主编 其他作品：https://www.jiaokey.com/tag/张宝明，欧人主编.html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关键词搜索：https://www.jiaokey.com/tag/商人(学科: 对比研究 地点: 中国、西方国家) 商业经营(学科: 对比研究 地点: 中国、西方国家).html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