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书名：领先一步 南阳农行的“CI”行动</w:t>
      </w:r>
    </w:p>
    <w:p>
      <w:r>
        <w:t>作者：程守关，陈荣友编著</w:t>
      </w:r>
    </w:p>
    <w:p>
      <w:r>
        <w:t>出版社：郑州：河南人民出版社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领先一步 南阳农行的“CI”行动 评论地址：https://www.jiaokey.com/book/detail/10736641.html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