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解剖学及组织胚胎学自学指南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解剖学及组织胚胎学自学指南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本书出售、求购地址：https://www.jiaokey.com/book/detail/10736606.html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关键词搜索：https://www.jiaokey.com/tag/解剖学及组织胚胎学自学指南.html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