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书名：非电离辐射的防护  第2版</w:t>
      </w:r>
    </w:p>
    <w:p>
      <w:r>
        <w:t>作者：（加拿大）休 斯（Suess，Michael J.），（加拿大）本威尔-莫里森（Benwell-Morison，Deirdre A.）编；刘文魁等译</w:t>
      </w:r>
    </w:p>
    <w:p>
      <w:r>
        <w:t>出版社：北京：人民卫生出版社</w:t>
      </w:r>
    </w:p>
    <w:p>
      <w:r>
        <w:t>出版日期：1986.02</w:t>
      </w:r>
    </w:p>
    <w:p>
      <w:r>
        <w:t>总页数：286</w:t>
      </w:r>
    </w:p>
    <w:p>
      <w:r>
        <w:t>更多请访问教客网: www.jiaokey.com</w:t>
      </w:r>
    </w:p>
    <w:p>
      <w:r>
        <w:t>非电离辐射的防护  第2版 评论地址：https://www.jiaokey.com/book/detail/10736593.html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