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掌印  小戏曲</w:t>
      </w:r>
    </w:p>
    <w:p>
      <w:r>
        <w:rPr>
          <w:rFonts w:ascii="宋体" w:hAnsi="宋体" w:eastAsia="宋体"/>
          <w:sz w:val="24"/>
        </w:rPr>
        <w:t>盐城县尚庄公社北堡大队创作组创作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掌印  小戏曲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盐城县尚庄公社北堡大队创作组创作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本书出售、求购地址：https://www.jiaokey.com/book/detail/10736545.html</w:t>
      </w:r>
    </w:p>
    <w:p>
      <w:r>
        <w:t>更多相关图书推荐：https://www.jiaokey.com</w:t>
      </w:r>
    </w:p>
    <w:p>
      <w:r>
        <w:t>盐城县尚庄公社北堡大队创作组创作 其他作品：https://www.jiaokey.com/tag/盐城县尚庄公社北堡大队创作组创作.html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关键词搜索：https://www.jiaokey.com/tag/掌印  小戏曲.html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