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OECD税收协定范本注释</w:t>
      </w:r>
    </w:p>
    <w:p>
      <w:r>
        <w:rPr>
          <w:rFonts w:ascii="宋体" w:hAnsi="宋体" w:eastAsia="宋体"/>
          <w:sz w:val="24"/>
        </w:rPr>
        <w:t>福州市税务学会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OECD税收协定范本注释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福州市税务学会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本书出售、求购地址：https://www.jiaokey.com/book/detail/10736512.html</w:t>
      </w:r>
    </w:p>
    <w:p>
      <w:r>
        <w:t>更多相关图书推荐：https://www.jiaokey.com</w:t>
      </w:r>
    </w:p>
    <w:p>
      <w:r>
        <w:t>福州市税务学会 其他作品：https://www.jiaokey.com/tag/福州市税务学会.html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关键词搜索：https://www.jiaokey.com/tag/OECD税收协定范本注释.html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