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书名：海狼行动  第二次世界大战潜艇战纪实</w:t>
      </w:r>
    </w:p>
    <w:p>
      <w:r>
        <w:t>作者：黄炎著</w:t>
      </w:r>
    </w:p>
    <w:p>
      <w:r>
        <w:t>出版社：成都：四川人民出版社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海狼行动  第二次世界大战潜艇战纪实 评论地址：https://www.jiaokey.com/book/detail/10736441.html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