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书名：胶州市工业振兴之路  县级工业发展研究</w:t>
      </w:r>
    </w:p>
    <w:p>
      <w:r>
        <w:t>作者：张殿忠主编</w:t>
      </w:r>
    </w:p>
    <w:p>
      <w:r>
        <w:t>出版社：北京：学术期刊出版社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胶州市工业振兴之路  县级工业发展研究 评论地址：https://www.jiaokey.com/book/detail/10736387.html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