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民俗、民间文学影印资料之四十一  神话三家论</w:t>
      </w:r>
    </w:p>
    <w:p>
      <w:r>
        <w:rPr>
          <w:rFonts w:ascii="宋体" w:hAnsi="宋体" w:eastAsia="宋体"/>
          <w:sz w:val="24"/>
        </w:rPr>
        <w:t>玄珠，谢六逸，林惠祥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民俗、民间文学影印资料之四十一  神话三家论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玄珠，谢六逸，林惠祥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本书出售、求购地址：https://www.jiaokey.com/book/detail/10736320.html</w:t>
      </w:r>
    </w:p>
    <w:p>
      <w:r>
        <w:t>更多相关图书推荐：https://www.jiaokey.com</w:t>
      </w:r>
    </w:p>
    <w:p>
      <w:r>
        <w:t>玄珠，谢六逸，林惠祥 其他作品：https://www.jiaokey.com/tag/玄珠，谢六逸，林惠祥.html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关键词搜索：https://www.jiaokey.com/tag/民俗、民间文学影印资料之四十一  神话三家论.html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