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活力源  中国第一个现代化矿务局潞安企业文化模式初探</w:t>
      </w:r>
    </w:p>
    <w:p>
      <w:r>
        <w:rPr>
          <w:rFonts w:ascii="宋体" w:hAnsi="宋体" w:eastAsia="宋体"/>
          <w:sz w:val="24"/>
        </w:rPr>
        <w:t>尚海涛主编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活力源  中国第一个现代化矿务局潞安企业文化模式初探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本书出售、求购地址：https://www.jiaokey.com/book/detail/10736272.html</w:t>
      </w:r>
    </w:p>
    <w:p>
      <w:r>
        <w:t>更多相关图书推荐：https://www.jiaokey.com</w:t>
      </w:r>
    </w:p>
    <w:p>
      <w:r>
        <w:t>尚海涛主编 其他作品：https://www.jiaokey.com/tag/尚海涛主编.html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关键词搜索：https://www.jiaokey.com/tag/活力源  中国第一个现代化矿务局潞安企业文化模式初探.html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