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书名：仪表与自动化设备安装</w:t>
      </w:r>
    </w:p>
    <w:p>
      <w:r>
        <w:t>作者：（苏）柯留耶夫（Клюев，А.С.）主编；宋秀娟译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总页数：523</w:t>
      </w:r>
    </w:p>
    <w:p>
      <w:r>
        <w:t>更多请访问教客网: www.jiaokey.com</w:t>
      </w:r>
    </w:p>
    <w:p>
      <w:r>
        <w:t>仪表与自动化设备安装 评论地址：https://www.jiaokey.com/book/detail/10736244.html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