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书名：中外会计史比较研究</w:t>
      </w:r>
    </w:p>
    <w:p>
      <w:r>
        <w:t>作者：李孝林等著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总页数：339</w:t>
      </w:r>
    </w:p>
    <w:p>
      <w:r>
        <w:t>更多请访问教客网: www.jiaokey.com</w:t>
      </w:r>
    </w:p>
    <w:p>
      <w:r>
        <w:t>中外会计史比较研究 评论地址：https://www.jiaokey.com/book/detail/10736101.html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