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书名：纪念川藏公路通车三十周年文献集  第2卷  筑路篇  下</w:t>
      </w:r>
    </w:p>
    <w:p>
      <w:r>
        <w:t>作者：黄炳焯</w:t>
      </w:r>
    </w:p>
    <w:p>
      <w:r>
        <w:t>出版社：拉萨：西藏人民出版社</w:t>
      </w:r>
    </w:p>
    <w:p>
      <w:r>
        <w:t>出版日期：1984.12</w:t>
      </w:r>
    </w:p>
    <w:p>
      <w:r>
        <w:t>总页数：317</w:t>
      </w:r>
    </w:p>
    <w:p>
      <w:r>
        <w:t>更多请访问教客网: www.jiaokey.com</w:t>
      </w:r>
    </w:p>
    <w:p>
      <w:r>
        <w:t>纪念川藏公路通车三十周年文献集  第2卷  筑路篇  下 评论地址：https://www.jiaokey.com/book/detail/10736013.html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