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书名：湖南市场经济若干问题研究</w:t>
      </w:r>
    </w:p>
    <w:p>
      <w:r>
        <w:t>作者：肖浩辉主编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总页数：311</w:t>
      </w:r>
    </w:p>
    <w:p>
      <w:r>
        <w:t>更多请访问教客网: www.jiaokey.com</w:t>
      </w:r>
    </w:p>
    <w:p>
      <w:r>
        <w:t>湖南市场经济若干问题研究 评论地址：https://www.jiaokey.com/book/detail/10735911.html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