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书名：发展高技术产业政策之比较</w:t>
      </w:r>
    </w:p>
    <w:p>
      <w:r>
        <w:t>作者：（美）巴托恰等著</w:t>
      </w:r>
    </w:p>
    <w:p>
      <w:r>
        <w:t>出版社：北京：中国友谊出版公司</w:t>
      </w:r>
    </w:p>
    <w:p>
      <w:r>
        <w:t>出版日期：1989.02</w:t>
      </w:r>
    </w:p>
    <w:p>
      <w:r>
        <w:t>总页数：213</w:t>
      </w:r>
    </w:p>
    <w:p>
      <w:r>
        <w:t>更多请访问教客网: www.jiaokey.com</w:t>
      </w:r>
    </w:p>
    <w:p>
      <w:r>
        <w:t>发展高技术产业政策之比较 评论地址：https://www.jiaokey.com/book/detail/10735855.html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