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书名：公安派出所民警岗位培训系列教材  刑事侦察</w:t>
      </w:r>
    </w:p>
    <w:p>
      <w:r>
        <w:t>作者:李承先，刘兆友等</w:t>
      </w:r>
    </w:p>
    <w:p>
      <w:r>
        <w:t>出版社:沈阳：辽宁人民出版社</w:t>
      </w:r>
    </w:p>
    <w:p>
      <w:r>
        <w:t>出版日期：1990.04</w:t>
      </w:r>
    </w:p>
    <w:p>
      <w:r>
        <w:t>总页数：300</w:t>
      </w:r>
    </w:p>
    <w:p>
      <w:r>
        <w:t>更多请访问教客网:www.jiaokey.com</w:t>
      </w:r>
    </w:p>
    <w:p>
      <w:r>
        <w:t>公安派出所民警岗位培训系列教材  刑事侦察评论地址：https://www.jiaokey.com/book/detail/10735838.html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