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采油工人岗位练兵问答  第2册  采油井管理</w:t>
      </w:r>
    </w:p>
    <w:p>
      <w:r>
        <w:rPr>
          <w:rFonts w:ascii="宋体" w:hAnsi="宋体" w:eastAsia="宋体"/>
          <w:sz w:val="24"/>
        </w:rPr>
        <w:t>金毓荪主编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采油工人岗位练兵问答  第2册  采油井管理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本书出售、求购地址：https://www.jiaokey.com/book/detail/10735782.html</w:t>
      </w:r>
    </w:p>
    <w:p>
      <w:r>
        <w:t>更多相关图书推荐：https://www.jiaokey.com</w:t>
      </w:r>
    </w:p>
    <w:p>
      <w:r>
        <w:t>金毓荪主编 其他作品：https://www.jiaokey.com/tag/金毓荪主编.html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关键词搜索：https://www.jiaokey.com/tag/采油工人岗位练兵问答  第2册  采油井管理.html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