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书名：分析仪器市场调查与分析</w:t>
      </w:r>
    </w:p>
    <w:p>
      <w:r>
        <w:t>作者：国家科委条件财务司《分析仪器市场调查与分析》编写组编</w:t>
      </w:r>
    </w:p>
    <w:p>
      <w:r>
        <w:t>出版社：北京：海洋出版社</w:t>
      </w:r>
    </w:p>
    <w:p>
      <w:r>
        <w:t>出版日期：1998.03</w:t>
      </w:r>
    </w:p>
    <w:p>
      <w:r>
        <w:t>总页数：381</w:t>
      </w:r>
    </w:p>
    <w:p>
      <w:r>
        <w:t>更多请访问教客网: www.jiaokey.com</w:t>
      </w:r>
    </w:p>
    <w:p>
      <w:r>
        <w:t>分析仪器市场调查与分析 评论地址：https://www.jiaokey.com/book/detail/10735774.html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