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怎样对付“小报告”  防止流言蜚语的奇招妙术</w:t>
      </w:r>
    </w:p>
    <w:p>
      <w:r>
        <w:rPr>
          <w:rFonts w:ascii="宋体" w:hAnsi="宋体" w:eastAsia="宋体"/>
          <w:sz w:val="24"/>
        </w:rPr>
        <w:t>王凡，唐宜红编著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怎样对付“小报告”  防止流言蜚语的奇招妙术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王凡，唐宜红编著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本书出售、求购地址：https://www.jiaokey.com/book/detail/10735770.html</w:t>
      </w:r>
    </w:p>
    <w:p>
      <w:r>
        <w:t>更多相关图书推荐：https://www.jiaokey.com</w:t>
      </w:r>
    </w:p>
    <w:p>
      <w:r>
        <w:t>王凡，唐宜红编著 其他作品：https://www.jiaokey.com/tag/王凡，唐宜红编著.html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关键词搜索：https://www.jiaokey.com/tag/怎样对付“小报告”  防止流言蜚语的奇招妙术.html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