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会计做帐速成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会计做帐速成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本书出售、求购地址：https://www.jiaokey.com/book/detail/10735763.html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关键词搜索：https://www.jiaokey.com/tag/会计做帐速成.html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