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谎话与夫妻关系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谎话与夫妻关系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本书出售、求购地址：https://www.jiaokey.com/book/detail/10735740.html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关键词搜索：https://www.jiaokey.com/tag/谎话与夫妻关系.html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