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书名：化学侦破  从福尔摩斯到今日法庭</w:t>
      </w:r>
    </w:p>
    <w:p>
      <w:r>
        <w:t>作者：（美）格博著；王本根，李红专译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总页数：160</w:t>
      </w:r>
    </w:p>
    <w:p>
      <w:r>
        <w:t>更多请访问教客网: www.jiaokey.com</w:t>
      </w:r>
    </w:p>
    <w:p>
      <w:r>
        <w:t>化学侦破  从福尔摩斯到今日法庭 评论地址：https://www.jiaokey.com/book/detail/10735723.html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