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书名：简明寄生虫病学</w:t>
      </w:r>
    </w:p>
    <w:p>
      <w:r>
        <w:t>作者：（美）布莱卡（Bleck，L.J.）著；王运章，孙怀宝译</w:t>
      </w:r>
    </w:p>
    <w:p>
      <w:r>
        <w:t>出版社：郑州：河南科学技术出版社</w:t>
      </w:r>
    </w:p>
    <w:p>
      <w:r>
        <w:t>出版日期：1985.05</w:t>
      </w:r>
    </w:p>
    <w:p>
      <w:r>
        <w:t>总页数：307</w:t>
      </w:r>
    </w:p>
    <w:p>
      <w:r>
        <w:t>更多请访问教客网: www.jiaokey.com</w:t>
      </w:r>
    </w:p>
    <w:p>
      <w:r>
        <w:t>简明寄生虫病学 评论地址：https://www.jiaokey.com/book/detail/10735694.html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