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书名：对外贸易运输与保险</w:t>
      </w:r>
    </w:p>
    <w:p>
      <w:r>
        <w:t>作者：沈耀泉，李凤山，黄道炯</w:t>
      </w:r>
    </w:p>
    <w:p>
      <w:r>
        <w:t>出版社：深圳：海天出版社</w:t>
      </w:r>
    </w:p>
    <w:p>
      <w:r>
        <w:t>出版日期：1990.02</w:t>
      </w:r>
    </w:p>
    <w:p>
      <w:r>
        <w:t>总页数：398</w:t>
      </w:r>
    </w:p>
    <w:p>
      <w:r>
        <w:t>更多请访问教客网: www.jiaokey.com</w:t>
      </w:r>
    </w:p>
    <w:p>
      <w:r>
        <w:t>对外贸易运输与保险 评论地址：https://www.jiaokey.com/book/detail/10735661.html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