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书名：信息领域在中国由计划经济向社会主义市场经济转变中所起的作用  农业发展中的信息管理与传播国际研讨会文集</w:t>
      </w:r>
    </w:p>
    <w:p>
      <w:r>
        <w:t>作者：于戈编</w:t>
      </w:r>
    </w:p>
    <w:p>
      <w:r>
        <w:t>出版社：北京：中国农业出版社</w:t>
      </w:r>
    </w:p>
    <w:p>
      <w:r>
        <w:t>出版日期：1996.12</w:t>
      </w:r>
    </w:p>
    <w:p>
      <w:r>
        <w:t>总页数：256</w:t>
      </w:r>
    </w:p>
    <w:p>
      <w:r>
        <w:t>更多请访问教客网: www.jiaokey.com</w:t>
      </w:r>
    </w:p>
    <w:p>
      <w:r>
        <w:t>信息领域在中国由计划经济向社会主义市场经济转变中所起的作用  农业发展中的信息管理与传播国际研讨会文集 评论地址：https://www.jiaokey.com/book/detail/10735596.html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