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书名：实用耳穴诊疗法</w:t>
      </w:r>
    </w:p>
    <w:p>
      <w:r>
        <w:t>作者：杨传礼</w:t>
      </w:r>
    </w:p>
    <w:p>
      <w:r>
        <w:t>出版社：对外开放教育出版社</w:t>
      </w:r>
    </w:p>
    <w:p>
      <w:r>
        <w:t>出版日期：1989.06</w:t>
      </w:r>
    </w:p>
    <w:p>
      <w:r>
        <w:t>总页数：176</w:t>
      </w:r>
    </w:p>
    <w:p>
      <w:r>
        <w:t>更多请访问教客网: www.jiaokey.com</w:t>
      </w:r>
    </w:p>
    <w:p>
      <w:r>
        <w:t>实用耳穴诊疗法 评论地址：https://www.jiaokey.com/book/detail/10735554.html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