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书名：经筋疗法</w:t>
      </w:r>
    </w:p>
    <w:p>
      <w:r>
        <w:t>作者：黄敬伟主编</w:t>
      </w:r>
    </w:p>
    <w:p>
      <w:r>
        <w:t>出版社：北京：中国中医药出版社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经筋疗法 评论地址：https://www.jiaokey.com/book/detail/10735512.html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