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书名：班组长必读</w:t>
      </w:r>
    </w:p>
    <w:p>
      <w:r>
        <w:t>作者：王守理，姜德凤编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总页数：165</w:t>
      </w:r>
    </w:p>
    <w:p>
      <w:r>
        <w:t>更多请访问教客网: www.jiaokey.com</w:t>
      </w:r>
    </w:p>
    <w:p>
      <w:r>
        <w:t>班组长必读 评论地址：https://www.jiaokey.com/book/detail/10735445.html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