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书名：老人药理学  为临床保健医师提供的对策</w:t>
      </w:r>
    </w:p>
    <w:p>
      <w:r>
        <w:t>作者：（美）奥明纳，（美）费佛伦（Favel，S.M.）著；孙瑞元译</w:t>
      </w:r>
    </w:p>
    <w:p>
      <w:r>
        <w:t>出版社：北京：人民卫生出版社</w:t>
      </w:r>
    </w:p>
    <w:p>
      <w:r>
        <w:t>出版日期：1986.11</w:t>
      </w:r>
    </w:p>
    <w:p>
      <w:r>
        <w:t>总页数：264</w:t>
      </w:r>
    </w:p>
    <w:p>
      <w:r>
        <w:t>更多请访问教客网: www.jiaokey.com</w:t>
      </w:r>
    </w:p>
    <w:p>
      <w:r>
        <w:t>老人药理学  为临床保健医师提供的对策 评论地址：https://www.jiaokey.com/book/detail/10735442.html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