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书名：东西两晋演义  上下</w:t>
      </w:r>
    </w:p>
    <w:p>
      <w:r>
        <w:t>作者：王继祥，阎然校点；牟玉清责任编辑</w:t>
      </w:r>
    </w:p>
    <w:p>
      <w:r>
        <w:t>出版社：长春：时代文艺出版社</w:t>
      </w:r>
    </w:p>
    <w:p>
      <w:r>
        <w:t>出版日期：1987.08</w:t>
      </w:r>
    </w:p>
    <w:p>
      <w:r>
        <w:t>总页数：662</w:t>
      </w:r>
    </w:p>
    <w:p>
      <w:r>
        <w:t>更多请访问教客网: www.jiaokey.com</w:t>
      </w:r>
    </w:p>
    <w:p>
      <w:r>
        <w:t>东西两晋演义  上下 评论地址：https://www.jiaokey.com/book/detail/10735417.html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