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书名：资本主义经济危机讲话</w:t>
      </w:r>
    </w:p>
    <w:p>
      <w:r>
        <w:t>作者：芜湖林产工业综合工厂理论小组，安徽劳动大学政治经济学专业编</w:t>
      </w:r>
    </w:p>
    <w:p>
      <w:r>
        <w:t>出版社：合肥：安徽人民出版社</w:t>
      </w:r>
    </w:p>
    <w:p>
      <w:r>
        <w:t>出版日期：1975.12</w:t>
      </w:r>
    </w:p>
    <w:p>
      <w:r>
        <w:t>总页数：114</w:t>
      </w:r>
    </w:p>
    <w:p>
      <w:r>
        <w:t>更多请访问教客网: www.jiaokey.com</w:t>
      </w:r>
    </w:p>
    <w:p>
      <w:r>
        <w:t>资本主义经济危机讲话 评论地址：https://www.jiaokey.com/book/detail/10735410.html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