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书名：中国革命史话  1919-1949  第8卷  弃嫌结盟</w:t>
      </w:r>
    </w:p>
    <w:p>
      <w:r>
        <w:t>作者：夏以溶主编</w:t>
      </w:r>
    </w:p>
    <w:p>
      <w:r>
        <w:t>出版社：长沙:湖南少年儿童出版社,1995.12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中国革命史话  1919-1949  第8卷  弃嫌结盟 评论地址：https://www.jiaokey.com/book/detail/10735381.html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