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书名：防癌指南</w:t>
      </w:r>
    </w:p>
    <w:p>
      <w:r>
        <w:t>作者：（美）罗森鲍姆（Rosenbaum，E.H.）著；唐秀民等译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总页数：440</w:t>
      </w:r>
    </w:p>
    <w:p>
      <w:r>
        <w:t>更多请访问教客网: www.jiaokey.com</w:t>
      </w:r>
    </w:p>
    <w:p>
      <w:r>
        <w:t>防癌指南 评论地址：https://www.jiaokey.com/book/detail/10735341.html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