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军事医学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军事医学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本书出售、求购地址：https://www.jiaokey.com/book/detail/10735219.html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军事医学.html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