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一个警察的遭遇  外国中篇小说选</w:t>
      </w:r>
    </w:p>
    <w:p>
      <w:r>
        <w:rPr>
          <w:rFonts w:ascii="宋体" w:hAnsi="宋体" w:eastAsia="宋体"/>
          <w:sz w:val="24"/>
        </w:rPr>
        <w:t>（美）马斯等著；姚琮，杨魁信编译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一个警察的遭遇  外国中篇小说选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（美）马斯等著；姚琮，杨魁信编译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本书出售、求购地址：https://www.jiaokey.com/book/detail/10735204.html</w:t>
      </w:r>
    </w:p>
    <w:p>
      <w:r>
        <w:t>更多相关图书推荐：https://www.jiaokey.com</w:t>
      </w:r>
    </w:p>
    <w:p>
      <w:r>
        <w:t>（美）马斯等著；姚琮，杨魁信编译 其他作品：https://www.jiaokey.com/tag/（美）马斯等著；姚琮，杨魁信编译.html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关键词搜索：https://www.jiaokey.com/tag/一个警察的遭遇  外国中篇小说选.html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