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有限元素法引论</w:t>
      </w:r>
    </w:p>
    <w:p>
      <w:r>
        <w:rPr>
          <w:rFonts w:ascii="宋体" w:hAnsi="宋体" w:eastAsia="宋体"/>
          <w:sz w:val="24"/>
        </w:rPr>
        <w:t>（美）德赛（C.S.Desai），（美）阿贝尔（J.F.Abel）著；江伯南，尹泽勇译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有限元素法引论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（美）德赛（C.S.Desai），（美）阿贝尔（J.F.Abel）著；江伯南，尹泽勇译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本书出售、求购地址：https://www.jiaokey.com/book/detail/10735176.html</w:t>
      </w:r>
    </w:p>
    <w:p>
      <w:r>
        <w:t>更多相关图书推荐：https://www.jiaokey.com</w:t>
      </w:r>
    </w:p>
    <w:p>
      <w:r>
        <w:t>（美）德赛（C.S.Desai），（美）阿贝尔（J.F.Abel）著；江伯南，尹泽勇译 其他作品：https://www.jiaokey.com/tag/（美）德赛（C.S.Desai），（美）阿贝尔（J.F.Abel）著；江伯南，尹泽勇译.html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关键词搜索：https://www.jiaokey.com/tag/有限元素法引论.html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