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书名：薄煤层开采技术</w:t>
      </w:r>
    </w:p>
    <w:p>
      <w:r>
        <w:t>作者：（英）克拉克（Clark，J.）等著；海国治，李成杰译</w:t>
      </w:r>
    </w:p>
    <w:p>
      <w:r>
        <w:t>出版社：北京：煤炭工业出版社</w:t>
      </w:r>
    </w:p>
    <w:p>
      <w:r>
        <w:t>出版日期：1990.06</w:t>
      </w:r>
    </w:p>
    <w:p>
      <w:r>
        <w:t>总页数：321</w:t>
      </w:r>
    </w:p>
    <w:p>
      <w:r>
        <w:t>更多请访问教客网: www.jiaokey.com</w:t>
      </w:r>
    </w:p>
    <w:p>
      <w:r>
        <w:t>薄煤层开采技术 评论地址：https://www.jiaokey.com/book/detail/10735155.html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