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书名：《史记》美学论</w:t>
      </w:r>
    </w:p>
    <w:p>
      <w:r>
        <w:t>作者：何世华著</w:t>
      </w:r>
    </w:p>
    <w:p>
      <w:r>
        <w:t>出版社：西安：陕西师范大学出版社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《史记》美学论 评论地址：https://www.jiaokey.com/book/detail/10735134.html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