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四川军阀与国民政府</w:t>
      </w:r>
    </w:p>
    <w:p>
      <w:r>
        <w:rPr>
          <w:rFonts w:ascii="宋体" w:hAnsi="宋体" w:eastAsia="宋体"/>
          <w:sz w:val="24"/>
        </w:rPr>
        <w:t>（美）柯白著；殷钟崃，李惟键译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四川军阀与国民政府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（美）柯白著；殷钟崃，李惟键译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本书出售、求购地址：https://www.jiaokey.com/book/detail/10735068.html</w:t>
      </w:r>
    </w:p>
    <w:p>
      <w:r>
        <w:t>更多相关图书推荐：https://www.jiaokey.com</w:t>
      </w:r>
    </w:p>
    <w:p>
      <w:r>
        <w:t>（美）柯白著；殷钟崃，李惟键译 其他作品：https://www.jiaokey.com/tag/（美）柯白著；殷钟崃，李惟键译.html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关键词搜索：https://www.jiaokey.com/tag/四川军阀与国民政府.html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