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书名：大直径螺旋焊管生产资料汇编</w:t>
      </w:r>
    </w:p>
    <w:p>
      <w:r>
        <w:t>作者：西安重型机械研究所，宝鸡石油钢管厂编辑</w:t>
      </w:r>
    </w:p>
    <w:p>
      <w:r>
        <w:t>出版社：西安重型机械研究所</w:t>
      </w:r>
    </w:p>
    <w:p>
      <w:r>
        <w:t>出版日期：1975.06</w:t>
      </w:r>
    </w:p>
    <w:p>
      <w:r>
        <w:t>总页数：414</w:t>
      </w:r>
    </w:p>
    <w:p>
      <w:r>
        <w:t>更多请访问教客网: www.jiaokey.com</w:t>
      </w:r>
    </w:p>
    <w:p>
      <w:r>
        <w:t>大直径螺旋焊管生产资料汇编 评论地址：https://www.jiaokey.com/book/detail/10735057.html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