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书名：中华之最  电视系列片《中华之最》解说词</w:t>
      </w:r>
    </w:p>
    <w:p>
      <w:r>
        <w:t>作者：《中华之最》编写组编</w:t>
      </w:r>
    </w:p>
    <w:p>
      <w:r>
        <w:t>出版社：北京：海洋出版社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中华之最  电视系列片《中华之最》解说词 评论地址：https://www.jiaokey.com/book/detail/10735053.html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