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书名：助您健康长寿  献给中老年朋友</w:t>
      </w:r>
    </w:p>
    <w:p>
      <w:r>
        <w:t>作者：钱信忠，李艳芳主编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总页数：547</w:t>
      </w:r>
    </w:p>
    <w:p>
      <w:r>
        <w:t>更多请访问教客网: www.jiaokey.com</w:t>
      </w:r>
    </w:p>
    <w:p>
      <w:r>
        <w:t>助您健康长寿  献给中老年朋友 评论地址：https://www.jiaokey.com/book/detail/10735033.html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