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书名：投资与建筑经济</w:t>
      </w:r>
    </w:p>
    <w:p>
      <w:r>
        <w:t>作者：黄汉江著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投资与建筑经济 评论地址：https://www.jiaokey.com/book/detail/10734983.html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