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书名：苏联有色金属矿床开采技术操作规程</w:t>
      </w:r>
    </w:p>
    <w:p>
      <w:r>
        <w:t>作者：周美玲译</w:t>
      </w:r>
    </w:p>
    <w:p>
      <w:r>
        <w:t>出版社：北京：冶金工业出版社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苏联有色金属矿床开采技术操作规程 评论地址：https://www.jiaokey.com/book/detail/10734958.html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